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6390" w14:textId="18274711" w:rsidR="00C24B7C" w:rsidRDefault="00C24B7C" w:rsidP="00C24B7C">
      <w:pPr>
        <w:adjustRightInd w:val="0"/>
        <w:spacing w:line="418" w:lineRule="atLeast"/>
        <w:jc w:val="left"/>
      </w:pPr>
      <w:r>
        <w:rPr>
          <w:rFonts w:hint="eastAsia"/>
        </w:rPr>
        <w:t>別記様式（別表関係）</w:t>
      </w:r>
    </w:p>
    <w:p w14:paraId="28A26E43" w14:textId="063E64EC" w:rsidR="00BE7FFE" w:rsidRPr="004F1630" w:rsidRDefault="00BE7FFE" w:rsidP="00BE7FFE">
      <w:pPr>
        <w:adjustRightInd w:val="0"/>
        <w:spacing w:line="418" w:lineRule="atLeast"/>
        <w:jc w:val="right"/>
      </w:pPr>
      <w:r w:rsidRPr="004F1630">
        <w:rPr>
          <w:rFonts w:hint="eastAsia"/>
        </w:rPr>
        <w:t xml:space="preserve">　年　</w:t>
      </w:r>
      <w:r w:rsidR="00BA584B">
        <w:rPr>
          <w:rFonts w:hint="eastAsia"/>
        </w:rPr>
        <w:t xml:space="preserve">　</w:t>
      </w:r>
      <w:r w:rsidRPr="004F1630">
        <w:rPr>
          <w:rFonts w:hint="eastAsia"/>
        </w:rPr>
        <w:t xml:space="preserve">月　</w:t>
      </w:r>
      <w:r w:rsidR="00BA584B">
        <w:rPr>
          <w:rFonts w:hint="eastAsia"/>
        </w:rPr>
        <w:t xml:space="preserve">　</w:t>
      </w:r>
      <w:r w:rsidRPr="004F1630">
        <w:rPr>
          <w:rFonts w:hint="eastAsia"/>
        </w:rPr>
        <w:t>日</w:t>
      </w:r>
    </w:p>
    <w:p w14:paraId="7A6CCBB7" w14:textId="00B93CC5" w:rsidR="00BE7FFE" w:rsidRPr="004F1630" w:rsidRDefault="00BE7FFE" w:rsidP="00BE7FFE">
      <w:pPr>
        <w:adjustRightInd w:val="0"/>
        <w:spacing w:line="418" w:lineRule="atLeast"/>
      </w:pPr>
      <w:r w:rsidRPr="00A14BAF">
        <w:rPr>
          <w:rFonts w:hint="eastAsia"/>
          <w:sz w:val="22"/>
        </w:rPr>
        <w:t xml:space="preserve">　</w:t>
      </w:r>
      <w:r w:rsidRPr="004F1630">
        <w:rPr>
          <w:rFonts w:hint="eastAsia"/>
        </w:rPr>
        <w:t xml:space="preserve">八幡平市長　</w:t>
      </w:r>
      <w:r w:rsidR="00BA584B">
        <w:rPr>
          <w:rFonts w:hint="eastAsia"/>
        </w:rPr>
        <w:t xml:space="preserve">　　　　</w:t>
      </w:r>
      <w:r w:rsidRPr="004F1630">
        <w:rPr>
          <w:rFonts w:hint="eastAsia"/>
        </w:rPr>
        <w:t>様</w:t>
      </w:r>
    </w:p>
    <w:p w14:paraId="3AD02158" w14:textId="77777777" w:rsidR="00BE7FFE" w:rsidRPr="004F1630" w:rsidRDefault="00BE7FFE" w:rsidP="00BE7FFE">
      <w:pPr>
        <w:adjustRightInd w:val="0"/>
        <w:spacing w:line="418" w:lineRule="atLeast"/>
        <w:ind w:leftChars="1890" w:left="4181"/>
      </w:pPr>
      <w:r w:rsidRPr="004F1630">
        <w:rPr>
          <w:rFonts w:hint="eastAsia"/>
        </w:rPr>
        <w:t>住所又は所在地</w:t>
      </w:r>
    </w:p>
    <w:p w14:paraId="4CCF82C2" w14:textId="77777777" w:rsidR="005B2EFC" w:rsidRPr="004F1630" w:rsidRDefault="00BE7FFE" w:rsidP="005B2EFC">
      <w:pPr>
        <w:adjustRightInd w:val="0"/>
        <w:spacing w:line="418" w:lineRule="atLeast"/>
        <w:ind w:leftChars="1890" w:left="4181"/>
        <w:jc w:val="left"/>
      </w:pPr>
      <w:r w:rsidRPr="004F1630">
        <w:rPr>
          <w:rFonts w:hint="eastAsia"/>
          <w:kern w:val="0"/>
        </w:rPr>
        <w:t>氏名又は名称</w:t>
      </w:r>
      <w:r w:rsidRPr="004F1630">
        <w:rPr>
          <w:rFonts w:hint="eastAsia"/>
        </w:rPr>
        <w:t>及</w:t>
      </w:r>
    </w:p>
    <w:p w14:paraId="4425D73C" w14:textId="30EC9B07" w:rsidR="00BE7FFE" w:rsidRDefault="00BE7FFE" w:rsidP="00DC0BC8">
      <w:pPr>
        <w:adjustRightInd w:val="0"/>
        <w:spacing w:line="418" w:lineRule="atLeast"/>
        <w:ind w:leftChars="1890" w:left="4181"/>
        <w:jc w:val="left"/>
        <w:rPr>
          <w:sz w:val="22"/>
        </w:rPr>
      </w:pPr>
      <w:r w:rsidRPr="004F1630">
        <w:rPr>
          <w:rFonts w:hint="eastAsia"/>
        </w:rPr>
        <w:t>び代表者氏名</w:t>
      </w:r>
      <w:r w:rsidRPr="00A14BAF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　㊞</w:t>
      </w:r>
    </w:p>
    <w:p w14:paraId="000425BA" w14:textId="2256C900" w:rsidR="00DC0BC8" w:rsidRPr="004F1630" w:rsidRDefault="00DC0BC8" w:rsidP="00DC0BC8">
      <w:pPr>
        <w:adjustRightInd w:val="0"/>
        <w:spacing w:line="418" w:lineRule="atLeast"/>
        <w:ind w:leftChars="1890" w:left="4181"/>
        <w:jc w:val="left"/>
      </w:pPr>
      <w:r w:rsidRPr="004F1630">
        <w:rPr>
          <w:rFonts w:hint="eastAsia"/>
        </w:rPr>
        <w:t>電話</w:t>
      </w:r>
      <w:r w:rsidR="003E00A2" w:rsidRPr="004F1630">
        <w:rPr>
          <w:rFonts w:hint="eastAsia"/>
        </w:rPr>
        <w:t>番号</w:t>
      </w:r>
    </w:p>
    <w:p w14:paraId="7ABEFBEC" w14:textId="344520DF" w:rsidR="00BE7FFE" w:rsidRPr="00CE2448" w:rsidRDefault="00BE7FFE" w:rsidP="00CE2448">
      <w:pPr>
        <w:adjustRightInd w:val="0"/>
        <w:spacing w:line="418" w:lineRule="atLeast"/>
        <w:rPr>
          <w:sz w:val="18"/>
          <w:szCs w:val="18"/>
        </w:rPr>
      </w:pPr>
    </w:p>
    <w:p w14:paraId="4F9BB072" w14:textId="384A2A62" w:rsidR="00BE7FFE" w:rsidRPr="00274F39" w:rsidRDefault="00BA584B" w:rsidP="00BE7FFE">
      <w:pPr>
        <w:adjustRightInd w:val="0"/>
        <w:spacing w:line="418" w:lineRule="atLeast"/>
        <w:jc w:val="center"/>
      </w:pPr>
      <w:r w:rsidRPr="00BA584B">
        <w:rPr>
          <w:rFonts w:hint="eastAsia"/>
        </w:rPr>
        <w:t>八幡平市</w:t>
      </w:r>
      <w:r w:rsidR="004448F8">
        <w:rPr>
          <w:rFonts w:hint="eastAsia"/>
        </w:rPr>
        <w:t>乳用牛及び肉用牛経営支援補助金</w:t>
      </w:r>
      <w:r w:rsidR="00893234">
        <w:rPr>
          <w:rFonts w:hint="eastAsia"/>
        </w:rPr>
        <w:t>交付</w:t>
      </w:r>
      <w:r w:rsidR="00BE7FFE" w:rsidRPr="00274F39">
        <w:rPr>
          <w:rFonts w:hint="eastAsia"/>
        </w:rPr>
        <w:t>申請書兼請求書</w:t>
      </w:r>
    </w:p>
    <w:p w14:paraId="22CCE9AC" w14:textId="77777777" w:rsidR="00BE7FFE" w:rsidRPr="004448F8" w:rsidRDefault="00BE7FFE" w:rsidP="00BE7FFE">
      <w:pPr>
        <w:adjustRightInd w:val="0"/>
        <w:spacing w:line="418" w:lineRule="atLeast"/>
        <w:rPr>
          <w:sz w:val="22"/>
        </w:rPr>
      </w:pPr>
    </w:p>
    <w:p w14:paraId="6B9AEC0D" w14:textId="5F8B58AB" w:rsidR="00BE7FFE" w:rsidRDefault="00BE7FFE" w:rsidP="00DC0BC8">
      <w:pPr>
        <w:adjustRightInd w:val="0"/>
      </w:pPr>
      <w:r>
        <w:rPr>
          <w:rFonts w:hint="eastAsia"/>
          <w:sz w:val="22"/>
        </w:rPr>
        <w:t xml:space="preserve">　</w:t>
      </w:r>
      <w:r w:rsidR="00BA584B" w:rsidRPr="00BA584B">
        <w:rPr>
          <w:rFonts w:hint="eastAsia"/>
        </w:rPr>
        <w:t>標記補助金の交付を受けたいので、八幡平市補助金等交付規則第３条</w:t>
      </w:r>
      <w:r w:rsidR="00893234">
        <w:rPr>
          <w:rFonts w:hint="eastAsia"/>
        </w:rPr>
        <w:t>及び第14条第１項</w:t>
      </w:r>
      <w:r w:rsidR="00BA584B" w:rsidRPr="00BA584B">
        <w:rPr>
          <w:rFonts w:hint="eastAsia"/>
        </w:rPr>
        <w:t>の規定により、関係書類を添えて次のとおり申請</w:t>
      </w:r>
      <w:r w:rsidR="00BA584B">
        <w:rPr>
          <w:rFonts w:hint="eastAsia"/>
        </w:rPr>
        <w:t>（請求）</w:t>
      </w:r>
      <w:r w:rsidR="00BA584B" w:rsidRPr="00BA584B">
        <w:rPr>
          <w:rFonts w:hint="eastAsia"/>
        </w:rPr>
        <w:t>します。</w:t>
      </w:r>
    </w:p>
    <w:p w14:paraId="315EAA0E" w14:textId="058FEA75" w:rsidR="00BE7FFE" w:rsidRDefault="00BE7FFE" w:rsidP="00BA584B">
      <w:pPr>
        <w:pStyle w:val="a8"/>
        <w:jc w:val="both"/>
      </w:pPr>
    </w:p>
    <w:p w14:paraId="034C1C82" w14:textId="2C65E99B" w:rsidR="00BA584B" w:rsidRDefault="00BA584B" w:rsidP="00BA584B">
      <w:r>
        <w:rPr>
          <w:rFonts w:hint="eastAsia"/>
        </w:rPr>
        <w:t>１</w:t>
      </w:r>
      <w:r w:rsidR="00E64003">
        <w:rPr>
          <w:rFonts w:hint="eastAsia"/>
        </w:rPr>
        <w:t xml:space="preserve">　</w:t>
      </w:r>
      <w:r w:rsidR="005B5120" w:rsidRPr="005B5120">
        <w:rPr>
          <w:rFonts w:hint="eastAsia"/>
        </w:rPr>
        <w:t xml:space="preserve">補助金交付申請（請求）額　　　　　　　　　　</w:t>
      </w:r>
      <w:r w:rsidR="00893234">
        <w:rPr>
          <w:rFonts w:hint="eastAsia"/>
        </w:rPr>
        <w:t xml:space="preserve">　　　</w:t>
      </w:r>
      <w:r w:rsidR="005B5120" w:rsidRPr="005B5120">
        <w:rPr>
          <w:rFonts w:hint="eastAsia"/>
        </w:rPr>
        <w:t>円</w:t>
      </w:r>
    </w:p>
    <w:p w14:paraId="6723482F" w14:textId="77777777" w:rsidR="00BA584B" w:rsidRPr="00BA584B" w:rsidRDefault="00BA584B" w:rsidP="00BA584B"/>
    <w:p w14:paraId="07930A08" w14:textId="4AAF643C" w:rsidR="00AF46A4" w:rsidRDefault="00BA584B" w:rsidP="00C04AA5">
      <w:r>
        <w:rPr>
          <w:rFonts w:hint="eastAsia"/>
          <w:color w:val="000000" w:themeColor="text1"/>
        </w:rPr>
        <w:t>２</w:t>
      </w:r>
      <w:r w:rsidR="005C5B9C">
        <w:rPr>
          <w:rFonts w:hint="eastAsia"/>
          <w:color w:val="000000" w:themeColor="text1"/>
        </w:rPr>
        <w:t xml:space="preserve">　</w:t>
      </w:r>
      <w:r w:rsidR="00AF46A4" w:rsidRPr="00A17D95">
        <w:rPr>
          <w:rFonts w:hint="eastAsia"/>
        </w:rPr>
        <w:t>補助金交付対象</w:t>
      </w:r>
    </w:p>
    <w:p w14:paraId="224367E1" w14:textId="4C43886E" w:rsidR="00DE7746" w:rsidRDefault="00DE7746" w:rsidP="002F700D">
      <w:pPr>
        <w:ind w:leftChars="200" w:left="663" w:hangingChars="100" w:hanging="22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※　</w:t>
      </w:r>
      <w:r w:rsidR="00F93A26">
        <w:rPr>
          <w:rFonts w:hint="eastAsia"/>
          <w:color w:val="000000" w:themeColor="text1"/>
        </w:rPr>
        <w:t>該当する</w:t>
      </w:r>
      <w:r w:rsidR="002F700D">
        <w:rPr>
          <w:rFonts w:hint="eastAsia"/>
          <w:color w:val="000000" w:themeColor="text1"/>
        </w:rPr>
        <w:t>家畜等</w:t>
      </w:r>
      <w:r w:rsidR="00F93A26"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t>チェックを入れ</w:t>
      </w:r>
      <w:r w:rsidR="002F700D">
        <w:rPr>
          <w:rFonts w:hint="eastAsia"/>
          <w:color w:val="000000" w:themeColor="text1"/>
        </w:rPr>
        <w:t>、令和</w:t>
      </w:r>
      <w:r w:rsidR="004448F8">
        <w:rPr>
          <w:rFonts w:hint="eastAsia"/>
          <w:color w:val="000000" w:themeColor="text1"/>
        </w:rPr>
        <w:t>７</w:t>
      </w:r>
      <w:r w:rsidR="002F700D">
        <w:rPr>
          <w:rFonts w:hint="eastAsia"/>
          <w:color w:val="000000" w:themeColor="text1"/>
        </w:rPr>
        <w:t>年</w:t>
      </w:r>
      <w:r w:rsidR="004448F8">
        <w:rPr>
          <w:rFonts w:hint="eastAsia"/>
          <w:color w:val="000000" w:themeColor="text1"/>
        </w:rPr>
        <w:t>４</w:t>
      </w:r>
      <w:r w:rsidR="002F700D">
        <w:rPr>
          <w:rFonts w:hint="eastAsia"/>
          <w:color w:val="000000" w:themeColor="text1"/>
        </w:rPr>
        <w:t>月１日現在の飼養頭数を記入願います。</w:t>
      </w:r>
    </w:p>
    <w:p w14:paraId="314FA145" w14:textId="3789786B" w:rsidR="004D2E26" w:rsidRDefault="00DE7746" w:rsidP="00C04AA5">
      <w:pPr>
        <w:ind w:firstLineChars="200" w:firstLine="442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="004D2E26">
        <w:rPr>
          <w:rFonts w:hint="eastAsia"/>
          <w:color w:val="000000" w:themeColor="text1"/>
        </w:rPr>
        <w:t>乳用牛　　　　　　　　頭</w:t>
      </w:r>
    </w:p>
    <w:p w14:paraId="4716C8EA" w14:textId="3197BDD9" w:rsidR="004D2E26" w:rsidRDefault="00DE7746" w:rsidP="00DE7746">
      <w:pPr>
        <w:ind w:firstLineChars="200" w:firstLine="442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="004D2E26">
        <w:rPr>
          <w:rFonts w:hint="eastAsia"/>
          <w:color w:val="000000" w:themeColor="text1"/>
        </w:rPr>
        <w:t xml:space="preserve">繁殖牛　　</w:t>
      </w:r>
      <w:r w:rsidR="00F71438">
        <w:rPr>
          <w:rFonts w:hint="eastAsia"/>
          <w:color w:val="000000" w:themeColor="text1"/>
        </w:rPr>
        <w:t xml:space="preserve">　</w:t>
      </w:r>
      <w:r w:rsidR="004D2E26">
        <w:rPr>
          <w:rFonts w:hint="eastAsia"/>
          <w:color w:val="000000" w:themeColor="text1"/>
        </w:rPr>
        <w:t xml:space="preserve">　　　　　頭</w:t>
      </w:r>
    </w:p>
    <w:p w14:paraId="76682E1A" w14:textId="512527DD" w:rsidR="004D2E26" w:rsidRDefault="00DE7746" w:rsidP="00C04AA5">
      <w:pPr>
        <w:ind w:firstLineChars="200" w:firstLine="442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="00F71438" w:rsidRPr="00F71438">
        <w:rPr>
          <w:rFonts w:hint="eastAsia"/>
          <w:color w:val="000000" w:themeColor="text1"/>
        </w:rPr>
        <w:t>肥育</w:t>
      </w:r>
      <w:r w:rsidR="004D2E26">
        <w:rPr>
          <w:rFonts w:hint="eastAsia"/>
          <w:color w:val="000000" w:themeColor="text1"/>
        </w:rPr>
        <w:t>牛</w:t>
      </w:r>
      <w:r w:rsidR="00F71438">
        <w:rPr>
          <w:rFonts w:hint="eastAsia"/>
          <w:color w:val="000000" w:themeColor="text1"/>
        </w:rPr>
        <w:t xml:space="preserve">　</w:t>
      </w:r>
      <w:r w:rsidR="004D2E26">
        <w:rPr>
          <w:rFonts w:hint="eastAsia"/>
          <w:color w:val="000000" w:themeColor="text1"/>
        </w:rPr>
        <w:t xml:space="preserve">　　　　　　　頭</w:t>
      </w:r>
    </w:p>
    <w:p w14:paraId="106F8E8D" w14:textId="77777777" w:rsidR="005C5B9C" w:rsidRPr="0082104B" w:rsidRDefault="005C5B9C" w:rsidP="00813B97">
      <w:pPr>
        <w:rPr>
          <w:color w:val="000000" w:themeColor="text1"/>
        </w:rPr>
      </w:pPr>
    </w:p>
    <w:p w14:paraId="71612206" w14:textId="19AD9EF7" w:rsidR="00BE7FFE" w:rsidRPr="00066E0A" w:rsidRDefault="00C235AC" w:rsidP="00C04AA5">
      <w:pPr>
        <w:ind w:left="442" w:hangingChars="200" w:hanging="442"/>
      </w:pPr>
      <w:r>
        <w:rPr>
          <w:rFonts w:hint="eastAsia"/>
        </w:rPr>
        <w:t>３</w:t>
      </w:r>
      <w:r w:rsidR="00BE7FFE" w:rsidRPr="00274F39">
        <w:rPr>
          <w:rFonts w:hint="eastAsia"/>
        </w:rPr>
        <w:t xml:space="preserve">　</w:t>
      </w:r>
      <w:r w:rsidR="005B2EFC">
        <w:rPr>
          <w:rFonts w:hint="eastAsia"/>
        </w:rPr>
        <w:t>振込</w:t>
      </w:r>
      <w:r w:rsidR="00C04AA5">
        <w:rPr>
          <w:rFonts w:hint="eastAsia"/>
        </w:rPr>
        <w:t>先</w:t>
      </w:r>
    </w:p>
    <w:tbl>
      <w:tblPr>
        <w:tblStyle w:val="a7"/>
        <w:tblW w:w="8637" w:type="dxa"/>
        <w:tblInd w:w="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417"/>
        <w:gridCol w:w="1007"/>
        <w:gridCol w:w="2112"/>
        <w:gridCol w:w="2268"/>
      </w:tblGrid>
      <w:tr w:rsidR="003A469F" w14:paraId="2AF5BCE2" w14:textId="77777777" w:rsidTr="002C48EB">
        <w:trPr>
          <w:trHeight w:val="476"/>
        </w:trPr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14:paraId="39DFA969" w14:textId="7C481DF7" w:rsidR="003A469F" w:rsidRDefault="003A469F" w:rsidP="003A469F">
            <w:pPr>
              <w:jc w:val="center"/>
            </w:pPr>
            <w:r w:rsidRPr="00BE7FFE">
              <w:rPr>
                <w:rFonts w:hint="eastAsia"/>
              </w:rPr>
              <w:t>金融機関名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7304B9" w14:textId="75B2764D" w:rsidR="003A469F" w:rsidRDefault="003A469F" w:rsidP="003A469F">
            <w:pPr>
              <w:jc w:val="center"/>
            </w:pPr>
            <w:r w:rsidRPr="00BE7FFE">
              <w:rPr>
                <w:rFonts w:hint="eastAsia"/>
              </w:rPr>
              <w:t>支店名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5B891668" w14:textId="5A7165A0" w:rsidR="003A469F" w:rsidRDefault="003A469F" w:rsidP="003A469F">
            <w:pPr>
              <w:jc w:val="center"/>
            </w:pPr>
            <w:r w:rsidRPr="00BE7FFE">
              <w:rPr>
                <w:rFonts w:hint="eastAsia"/>
              </w:rPr>
              <w:t>預金種別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165200E0" w14:textId="4B549C7E" w:rsidR="003A469F" w:rsidRDefault="003A469F" w:rsidP="003A469F">
            <w:pPr>
              <w:jc w:val="center"/>
            </w:pPr>
            <w:r w:rsidRPr="00BE7FFE">
              <w:rPr>
                <w:rFonts w:hint="eastAsia"/>
              </w:rPr>
              <w:t>口座番号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80460CC" w14:textId="77777777" w:rsidR="003A469F" w:rsidRDefault="003A469F" w:rsidP="003A469F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352D6E85" w14:textId="2B022F7A" w:rsidR="003A469F" w:rsidRDefault="003A469F" w:rsidP="003A469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3A469F" w14:paraId="32E7EEA1" w14:textId="77777777" w:rsidTr="002C48EB">
        <w:trPr>
          <w:trHeight w:val="309"/>
        </w:trPr>
        <w:tc>
          <w:tcPr>
            <w:tcW w:w="1833" w:type="dxa"/>
            <w:vMerge w:val="restart"/>
            <w:vAlign w:val="center"/>
          </w:tcPr>
          <w:p w14:paraId="305BF867" w14:textId="77777777" w:rsidR="003A469F" w:rsidRDefault="003A469F" w:rsidP="004F7C56"/>
        </w:tc>
        <w:tc>
          <w:tcPr>
            <w:tcW w:w="1417" w:type="dxa"/>
            <w:vMerge w:val="restart"/>
            <w:vAlign w:val="center"/>
          </w:tcPr>
          <w:p w14:paraId="53555A23" w14:textId="77777777" w:rsidR="003A469F" w:rsidRDefault="003A469F" w:rsidP="004F7C56"/>
        </w:tc>
        <w:tc>
          <w:tcPr>
            <w:tcW w:w="1007" w:type="dxa"/>
            <w:vMerge w:val="restart"/>
            <w:vAlign w:val="center"/>
          </w:tcPr>
          <w:p w14:paraId="0C6FDEF0" w14:textId="77777777" w:rsidR="003A469F" w:rsidRDefault="003A469F" w:rsidP="004F7C56"/>
        </w:tc>
        <w:tc>
          <w:tcPr>
            <w:tcW w:w="2112" w:type="dxa"/>
            <w:vMerge w:val="restart"/>
            <w:vAlign w:val="center"/>
          </w:tcPr>
          <w:p w14:paraId="6981B059" w14:textId="77777777" w:rsidR="003A469F" w:rsidRDefault="003A469F" w:rsidP="004F7C56"/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AC85815" w14:textId="62F84526" w:rsidR="003A469F" w:rsidRDefault="003A469F" w:rsidP="004F7C56"/>
        </w:tc>
      </w:tr>
      <w:tr w:rsidR="003A469F" w14:paraId="24455824" w14:textId="77777777" w:rsidTr="002C48EB">
        <w:trPr>
          <w:trHeight w:val="635"/>
        </w:trPr>
        <w:tc>
          <w:tcPr>
            <w:tcW w:w="1833" w:type="dxa"/>
            <w:vMerge/>
            <w:vAlign w:val="center"/>
          </w:tcPr>
          <w:p w14:paraId="06BA5788" w14:textId="77777777" w:rsidR="003A469F" w:rsidRDefault="003A469F" w:rsidP="004F7C56"/>
        </w:tc>
        <w:tc>
          <w:tcPr>
            <w:tcW w:w="1417" w:type="dxa"/>
            <w:vMerge/>
            <w:vAlign w:val="center"/>
          </w:tcPr>
          <w:p w14:paraId="35BCA2FF" w14:textId="77777777" w:rsidR="003A469F" w:rsidRDefault="003A469F" w:rsidP="004F7C56"/>
        </w:tc>
        <w:tc>
          <w:tcPr>
            <w:tcW w:w="1007" w:type="dxa"/>
            <w:vMerge/>
            <w:vAlign w:val="center"/>
          </w:tcPr>
          <w:p w14:paraId="20C5D905" w14:textId="77777777" w:rsidR="003A469F" w:rsidRDefault="003A469F" w:rsidP="004F7C56"/>
        </w:tc>
        <w:tc>
          <w:tcPr>
            <w:tcW w:w="2112" w:type="dxa"/>
            <w:vMerge/>
            <w:vAlign w:val="center"/>
          </w:tcPr>
          <w:p w14:paraId="3FB024AB" w14:textId="77777777" w:rsidR="003A469F" w:rsidRDefault="003A469F" w:rsidP="004F7C56"/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61235A20" w14:textId="2F57359A" w:rsidR="003A469F" w:rsidRDefault="003A469F" w:rsidP="004F7C56"/>
        </w:tc>
      </w:tr>
    </w:tbl>
    <w:p w14:paraId="2307FB5A" w14:textId="77777777" w:rsidR="00CD57A7" w:rsidRDefault="00CD57A7" w:rsidP="00CD57A7"/>
    <w:p w14:paraId="4403B116" w14:textId="53080138" w:rsidR="00CD57A7" w:rsidRDefault="00BA584B" w:rsidP="00CD57A7">
      <w:r>
        <w:rPr>
          <w:rFonts w:hint="eastAsia"/>
        </w:rPr>
        <w:t>４　関係</w:t>
      </w:r>
      <w:r w:rsidR="00CD57A7">
        <w:rPr>
          <w:rFonts w:hint="eastAsia"/>
        </w:rPr>
        <w:t>書類</w:t>
      </w:r>
      <w:r w:rsidR="0017557C">
        <w:rPr>
          <w:rFonts w:hint="eastAsia"/>
        </w:rPr>
        <w:t xml:space="preserve">　</w:t>
      </w:r>
    </w:p>
    <w:p w14:paraId="2C58C69D" w14:textId="55D5CDD5" w:rsidR="000264E8" w:rsidRDefault="004F1630" w:rsidP="004D2E26">
      <w:pPr>
        <w:ind w:leftChars="100" w:left="663" w:hangingChars="200" w:hanging="442"/>
      </w:pPr>
      <w:r>
        <w:rPr>
          <w:rFonts w:hint="eastAsia"/>
        </w:rPr>
        <w:t>(１)</w:t>
      </w:r>
      <w:r w:rsidR="002F700D" w:rsidRPr="002F700D">
        <w:rPr>
          <w:rFonts w:hint="eastAsia"/>
          <w:color w:val="000000"/>
          <w:sz w:val="22"/>
          <w:szCs w:val="20"/>
        </w:rPr>
        <w:t xml:space="preserve"> </w:t>
      </w:r>
      <w:r w:rsidR="002F700D">
        <w:rPr>
          <w:rFonts w:hint="eastAsia"/>
          <w:color w:val="000000"/>
          <w:sz w:val="22"/>
          <w:szCs w:val="20"/>
        </w:rPr>
        <w:t xml:space="preserve"> </w:t>
      </w:r>
      <w:r w:rsidR="002F700D" w:rsidRPr="002F700D">
        <w:rPr>
          <w:rFonts w:hint="eastAsia"/>
        </w:rPr>
        <w:t>飼養頭数</w:t>
      </w:r>
      <w:r w:rsidR="00740AC6">
        <w:rPr>
          <w:rFonts w:hint="eastAsia"/>
        </w:rPr>
        <w:t>等</w:t>
      </w:r>
      <w:r w:rsidR="00451907">
        <w:rPr>
          <w:rFonts w:hint="eastAsia"/>
        </w:rPr>
        <w:t>が</w:t>
      </w:r>
      <w:r w:rsidR="00822DA7">
        <w:rPr>
          <w:rFonts w:hint="eastAsia"/>
        </w:rPr>
        <w:t>確認できる</w:t>
      </w:r>
      <w:r w:rsidR="002F700D" w:rsidRPr="002F700D">
        <w:rPr>
          <w:rFonts w:hint="eastAsia"/>
        </w:rPr>
        <w:t>書類</w:t>
      </w:r>
    </w:p>
    <w:p w14:paraId="25806008" w14:textId="28F43C2F" w:rsidR="00CD57A7" w:rsidRPr="00CD57A7" w:rsidRDefault="004F1630" w:rsidP="004F1630">
      <w:pPr>
        <w:ind w:firstLineChars="100" w:firstLine="221"/>
      </w:pPr>
      <w:r>
        <w:rPr>
          <w:rFonts w:hint="eastAsia"/>
        </w:rPr>
        <w:t>(２)</w:t>
      </w:r>
      <w:r w:rsidR="004D2E26">
        <w:rPr>
          <w:rFonts w:hint="eastAsia"/>
        </w:rPr>
        <w:t xml:space="preserve">　</w:t>
      </w:r>
      <w:r w:rsidR="00CD57A7" w:rsidRPr="00CD57A7">
        <w:rPr>
          <w:rFonts w:hint="eastAsia"/>
        </w:rPr>
        <w:t>振込先口座が確認できる書類</w:t>
      </w:r>
    </w:p>
    <w:p w14:paraId="1814C9BC" w14:textId="40346AAD" w:rsidR="00C235AC" w:rsidRDefault="004F1630" w:rsidP="004F1630">
      <w:pPr>
        <w:ind w:firstLineChars="100" w:firstLine="221"/>
      </w:pPr>
      <w:r>
        <w:rPr>
          <w:rFonts w:hint="eastAsia"/>
        </w:rPr>
        <w:t xml:space="preserve">(３)　</w:t>
      </w:r>
      <w:r w:rsidR="00CD57A7">
        <w:rPr>
          <w:rFonts w:hint="eastAsia"/>
        </w:rPr>
        <w:t>その他市長が必要と認める書類</w:t>
      </w:r>
    </w:p>
    <w:p w14:paraId="5160EBC9" w14:textId="77777777" w:rsidR="003E00A2" w:rsidRDefault="003E00A2" w:rsidP="00D73B0F"/>
    <w:p w14:paraId="4D31FD91" w14:textId="415D9883" w:rsidR="004F1630" w:rsidRDefault="00DC0BC8" w:rsidP="00D73B0F">
      <w:r>
        <w:rPr>
          <w:rFonts w:hint="eastAsia"/>
        </w:rPr>
        <w:t>５</w:t>
      </w:r>
      <w:r w:rsidR="00837891">
        <w:rPr>
          <w:rFonts w:hint="eastAsia"/>
        </w:rPr>
        <w:t xml:space="preserve">　誓約事項</w:t>
      </w:r>
    </w:p>
    <w:p w14:paraId="13AC7E1F" w14:textId="1CD2BFAA" w:rsidR="00D73B0F" w:rsidRDefault="004F1630" w:rsidP="004F1630">
      <w:pPr>
        <w:ind w:firstLineChars="100" w:firstLine="221"/>
      </w:pPr>
      <w:r>
        <w:rPr>
          <w:rFonts w:hint="eastAsia"/>
        </w:rPr>
        <w:t xml:space="preserve">(１)　</w:t>
      </w:r>
      <w:r w:rsidR="00D73B0F" w:rsidRPr="00D73B0F">
        <w:rPr>
          <w:rFonts w:hint="eastAsia"/>
        </w:rPr>
        <w:t>販売目的で</w:t>
      </w:r>
      <w:r w:rsidR="007027A2">
        <w:rPr>
          <w:rFonts w:hint="eastAsia"/>
        </w:rPr>
        <w:t>家畜</w:t>
      </w:r>
      <w:r w:rsidR="00D73B0F" w:rsidRPr="00D73B0F">
        <w:rPr>
          <w:rFonts w:hint="eastAsia"/>
        </w:rPr>
        <w:t>を</w:t>
      </w:r>
      <w:r w:rsidR="006B1C1A">
        <w:rPr>
          <w:rFonts w:hint="eastAsia"/>
        </w:rPr>
        <w:t>飼養</w:t>
      </w:r>
      <w:r w:rsidR="00BF5ED2">
        <w:rPr>
          <w:rFonts w:hint="eastAsia"/>
        </w:rPr>
        <w:t>している</w:t>
      </w:r>
      <w:r w:rsidR="001C69FF">
        <w:rPr>
          <w:rFonts w:hint="eastAsia"/>
        </w:rPr>
        <w:t>畜産</w:t>
      </w:r>
      <w:r w:rsidR="005B5120" w:rsidRPr="005B5120">
        <w:rPr>
          <w:rFonts w:hint="eastAsia"/>
        </w:rPr>
        <w:t>経営体</w:t>
      </w:r>
      <w:r w:rsidR="00D73B0F" w:rsidRPr="004F1630">
        <w:rPr>
          <w:rFonts w:hint="eastAsia"/>
        </w:rPr>
        <w:t>で</w:t>
      </w:r>
      <w:r w:rsidR="00D73B0F" w:rsidRPr="00D73B0F">
        <w:rPr>
          <w:rFonts w:hint="eastAsia"/>
        </w:rPr>
        <w:t>あることを誓約します。</w:t>
      </w:r>
    </w:p>
    <w:p w14:paraId="5B6F1CCA" w14:textId="4E6F064C" w:rsidR="00D73B0F" w:rsidRDefault="004F1630" w:rsidP="004F1630">
      <w:pPr>
        <w:ind w:firstLineChars="100" w:firstLine="221"/>
      </w:pPr>
      <w:r>
        <w:rPr>
          <w:rFonts w:hint="eastAsia"/>
        </w:rPr>
        <w:t xml:space="preserve">(２)　</w:t>
      </w:r>
      <w:r w:rsidR="00D73B0F">
        <w:t>本申請にあたり、申請内容及び添付書類に虚偽がないことを誓約します。</w:t>
      </w:r>
    </w:p>
    <w:sectPr w:rsidR="00D73B0F" w:rsidSect="004F7C56">
      <w:headerReference w:type="default" r:id="rId7"/>
      <w:footerReference w:type="default" r:id="rId8"/>
      <w:pgSz w:w="11906" w:h="16838" w:code="9"/>
      <w:pgMar w:top="993" w:right="1418" w:bottom="993" w:left="1418" w:header="567" w:footer="567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B31F" w14:textId="77777777" w:rsidR="009F61ED" w:rsidRDefault="009F61ED" w:rsidP="00BE7FFE">
      <w:r>
        <w:separator/>
      </w:r>
    </w:p>
  </w:endnote>
  <w:endnote w:type="continuationSeparator" w:id="0">
    <w:p w14:paraId="71D83AA4" w14:textId="77777777" w:rsidR="009F61ED" w:rsidRDefault="009F61ED" w:rsidP="00BE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0538" w14:textId="77777777" w:rsidR="00C24B7C" w:rsidRDefault="00C24B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1DD9" w14:textId="77777777" w:rsidR="009F61ED" w:rsidRDefault="009F61ED" w:rsidP="00BE7FFE">
      <w:r>
        <w:separator/>
      </w:r>
    </w:p>
  </w:footnote>
  <w:footnote w:type="continuationSeparator" w:id="0">
    <w:p w14:paraId="436290C7" w14:textId="77777777" w:rsidR="009F61ED" w:rsidRDefault="009F61ED" w:rsidP="00BE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FDB6" w14:textId="0F3164E8" w:rsidR="00157B98" w:rsidRPr="00157B98" w:rsidRDefault="00157B98" w:rsidP="00157B98">
    <w:pPr>
      <w:pStyle w:val="a3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1F"/>
    <w:rsid w:val="00016C67"/>
    <w:rsid w:val="000264E8"/>
    <w:rsid w:val="00032C34"/>
    <w:rsid w:val="00066E0A"/>
    <w:rsid w:val="00081683"/>
    <w:rsid w:val="000A366B"/>
    <w:rsid w:val="00134CEA"/>
    <w:rsid w:val="001537F5"/>
    <w:rsid w:val="00155935"/>
    <w:rsid w:val="00157B98"/>
    <w:rsid w:val="00161E8F"/>
    <w:rsid w:val="00165142"/>
    <w:rsid w:val="0017557C"/>
    <w:rsid w:val="001C69FF"/>
    <w:rsid w:val="001E2690"/>
    <w:rsid w:val="001F2FC4"/>
    <w:rsid w:val="00251D67"/>
    <w:rsid w:val="00274F39"/>
    <w:rsid w:val="002C48EB"/>
    <w:rsid w:val="002E713B"/>
    <w:rsid w:val="002F700D"/>
    <w:rsid w:val="00306CC1"/>
    <w:rsid w:val="0034001F"/>
    <w:rsid w:val="003474FD"/>
    <w:rsid w:val="00392589"/>
    <w:rsid w:val="00397475"/>
    <w:rsid w:val="003A305C"/>
    <w:rsid w:val="003A469F"/>
    <w:rsid w:val="003B7A89"/>
    <w:rsid w:val="003E00A2"/>
    <w:rsid w:val="003E5482"/>
    <w:rsid w:val="004333BD"/>
    <w:rsid w:val="004448F8"/>
    <w:rsid w:val="00451907"/>
    <w:rsid w:val="00451D96"/>
    <w:rsid w:val="00477C70"/>
    <w:rsid w:val="00486710"/>
    <w:rsid w:val="004966DD"/>
    <w:rsid w:val="004D2E26"/>
    <w:rsid w:val="004D4F13"/>
    <w:rsid w:val="004F1630"/>
    <w:rsid w:val="004F7C56"/>
    <w:rsid w:val="005268D3"/>
    <w:rsid w:val="005B2EFC"/>
    <w:rsid w:val="005B5120"/>
    <w:rsid w:val="005C5B9C"/>
    <w:rsid w:val="005C6959"/>
    <w:rsid w:val="005E7BAF"/>
    <w:rsid w:val="00635280"/>
    <w:rsid w:val="006B1C1A"/>
    <w:rsid w:val="006E4E93"/>
    <w:rsid w:val="007027A2"/>
    <w:rsid w:val="00703BE4"/>
    <w:rsid w:val="007041C5"/>
    <w:rsid w:val="00740AC6"/>
    <w:rsid w:val="00776B22"/>
    <w:rsid w:val="007A5040"/>
    <w:rsid w:val="007D126F"/>
    <w:rsid w:val="00801503"/>
    <w:rsid w:val="00813B97"/>
    <w:rsid w:val="00815E98"/>
    <w:rsid w:val="0082104B"/>
    <w:rsid w:val="00822DA7"/>
    <w:rsid w:val="008340E2"/>
    <w:rsid w:val="00836C4F"/>
    <w:rsid w:val="00837891"/>
    <w:rsid w:val="008906DB"/>
    <w:rsid w:val="00893234"/>
    <w:rsid w:val="009132A2"/>
    <w:rsid w:val="009439BD"/>
    <w:rsid w:val="00952F1D"/>
    <w:rsid w:val="009A3EBB"/>
    <w:rsid w:val="009C13D6"/>
    <w:rsid w:val="009D217A"/>
    <w:rsid w:val="009F61ED"/>
    <w:rsid w:val="00A14BAF"/>
    <w:rsid w:val="00A17D95"/>
    <w:rsid w:val="00A17F43"/>
    <w:rsid w:val="00A56AED"/>
    <w:rsid w:val="00A67CF8"/>
    <w:rsid w:val="00AB3F9B"/>
    <w:rsid w:val="00AF46A4"/>
    <w:rsid w:val="00B2356C"/>
    <w:rsid w:val="00BA584B"/>
    <w:rsid w:val="00BD56E9"/>
    <w:rsid w:val="00BE7FFE"/>
    <w:rsid w:val="00BF5ED2"/>
    <w:rsid w:val="00C04AA5"/>
    <w:rsid w:val="00C235AC"/>
    <w:rsid w:val="00C24B7C"/>
    <w:rsid w:val="00C30C64"/>
    <w:rsid w:val="00C778AB"/>
    <w:rsid w:val="00C840E8"/>
    <w:rsid w:val="00CD57A7"/>
    <w:rsid w:val="00CE1951"/>
    <w:rsid w:val="00CE2448"/>
    <w:rsid w:val="00D6072F"/>
    <w:rsid w:val="00D73B0F"/>
    <w:rsid w:val="00D76846"/>
    <w:rsid w:val="00DC0BC8"/>
    <w:rsid w:val="00DD6332"/>
    <w:rsid w:val="00DE008A"/>
    <w:rsid w:val="00DE7746"/>
    <w:rsid w:val="00E264CA"/>
    <w:rsid w:val="00E26E5A"/>
    <w:rsid w:val="00E64003"/>
    <w:rsid w:val="00E826D5"/>
    <w:rsid w:val="00F007F5"/>
    <w:rsid w:val="00F102FF"/>
    <w:rsid w:val="00F56E3D"/>
    <w:rsid w:val="00F71438"/>
    <w:rsid w:val="00F91829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05C450"/>
  <w15:chartTrackingRefBased/>
  <w15:docId w15:val="{C9AA1B41-CBF0-46F1-9CAD-4FF3A6D5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B9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7FFE"/>
  </w:style>
  <w:style w:type="paragraph" w:styleId="a5">
    <w:name w:val="footer"/>
    <w:basedOn w:val="a"/>
    <w:link w:val="a6"/>
    <w:uiPriority w:val="99"/>
    <w:unhideWhenUsed/>
    <w:rsid w:val="00BE7F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7FFE"/>
  </w:style>
  <w:style w:type="table" w:styleId="a7">
    <w:name w:val="Table Grid"/>
    <w:basedOn w:val="a1"/>
    <w:uiPriority w:val="39"/>
    <w:rsid w:val="00BE7F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7FFE"/>
    <w:pPr>
      <w:jc w:val="center"/>
    </w:pPr>
    <w:rPr>
      <w:rFonts w:cstheme="minorBidi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BE7FFE"/>
    <w:rPr>
      <w:rFonts w:ascii="ＭＳ 明朝" w:eastAsia="ＭＳ 明朝" w:hAnsi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F007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07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07F5"/>
    <w:rPr>
      <w:rFonts w:ascii="ＭＳ 明朝" w:eastAsia="ＭＳ 明朝" w:hAnsi="ＭＳ 明朝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07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07F5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00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07F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161E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856E-73C3-4C82-ACDC-751367D6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伊藤　研</cp:lastModifiedBy>
  <cp:revision>30</cp:revision>
  <cp:lastPrinted>2022-09-19T23:28:00Z</cp:lastPrinted>
  <dcterms:created xsi:type="dcterms:W3CDTF">2022-09-21T23:47:00Z</dcterms:created>
  <dcterms:modified xsi:type="dcterms:W3CDTF">2025-03-28T07:17:00Z</dcterms:modified>
</cp:coreProperties>
</file>